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书名：数学原来可以这样学</w:t>
      </w:r>
    </w:p>
    <w:p>
      <w:r>
        <w:t>作者：顾亦奇著</w:t>
      </w:r>
    </w:p>
    <w:p>
      <w:r>
        <w:t>出版社：沈阳：沈阳出版社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数学原来可以这样学 评论地址：https://www.jiaokey.com/book/detail/13176121.html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