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油气田地面建设工程质量监督与质量控制  常见质量问题及案例分析</w:t>
      </w:r>
    </w:p>
    <w:p>
      <w:r>
        <w:rPr>
          <w:rFonts w:ascii="宋体" w:hAnsi="宋体" w:eastAsia="宋体"/>
          <w:sz w:val="24"/>
        </w:rPr>
        <w:t>胡玉涛，苏冀中主编；中国石油勘探与生产公司编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油气田地面建设工程质量监督与质量控制  常见质量问题及案例分析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胡玉涛，苏冀中主编；中国石油勘探与生产公司编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本书出售、求购地址：https://www.jiaokey.com/book/detail/13176000.html</w:t>
      </w:r>
    </w:p>
    <w:p>
      <w:r>
        <w:t>更多相关图书推荐：https://www.jiaokey.com</w:t>
      </w:r>
    </w:p>
    <w:p>
      <w:r>
        <w:t>胡玉涛，苏冀中主编；中国石油勘探与生产公司编 其他作品：https://www.jiaokey.com/tag/胡玉涛，苏冀中主编；中国石油勘探与生产公司编.html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关键词搜索：https://www.jiaokey.com/tag/油气田地面建设工程质量监督与质量控制  常见质量问题及案例分析.html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