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油田注水管网动态流量平衡节能技术</w:t>
      </w:r>
    </w:p>
    <w:p>
      <w:r>
        <w:rPr>
          <w:rFonts w:ascii="宋体" w:hAnsi="宋体" w:eastAsia="宋体"/>
          <w:sz w:val="24"/>
        </w:rPr>
        <w:t>周扬民，仪垂杰著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油田注水管网动态流量平衡节能技术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周扬民，仪垂杰著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本书出售、求购地址：https://www.jiaokey.com/book/detail/13175996.html</w:t>
      </w:r>
    </w:p>
    <w:p>
      <w:r>
        <w:t>更多相关图书推荐：https://www.jiaokey.com</w:t>
      </w:r>
    </w:p>
    <w:p>
      <w:r>
        <w:t>周扬民，仪垂杰著 其他作品：https://www.jiaokey.com/tag/周扬民，仪垂杰著.html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关键词搜索：https://www.jiaokey.com/tag/油田注水管网动态流量平衡节能技术.html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