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西藏自治区太阳能资源区划</w:t>
      </w:r>
    </w:p>
    <w:p>
      <w:r>
        <w:rPr>
          <w:rFonts w:ascii="宋体" w:hAnsi="宋体" w:eastAsia="宋体"/>
          <w:sz w:val="24"/>
        </w:rPr>
        <w:t>杜军，杨志刚，刘建栋著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西藏自治区太阳能资源区划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杜军，杨志刚，刘建栋著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本书出售、求购地址：https://www.jiaokey.com/book/detail/13175985.html</w:t>
      </w:r>
    </w:p>
    <w:p>
      <w:r>
        <w:t>更多相关图书推荐：https://www.jiaokey.com</w:t>
      </w:r>
    </w:p>
    <w:p>
      <w:r>
        <w:t>杜军，杨志刚，刘建栋著 其他作品：https://www.jiaokey.com/tag/杜军，杨志刚，刘建栋著.html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关键词搜索：https://www.jiaokey.com/tag/西藏自治区太阳能资源区划.html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