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书名：看足球，游欧洲  足球迷欧洲全景游指南</w:t>
      </w:r>
    </w:p>
    <w:p>
      <w:r>
        <w:t>作者：（英）丹尼尔·福特，（英）比尔·埃德加著</w:t>
      </w:r>
    </w:p>
    <w:p>
      <w:r>
        <w:t>出版社：北京:中国摄影出版社,2010.06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看足球，游欧洲  足球迷欧洲全景游指南 评论地址：https://www.jiaokey.com/book/detail/13175969.html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