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书名：中国网络美术馆  扇面精品集</w:t>
      </w:r>
    </w:p>
    <w:p>
      <w:r>
        <w:t>作者：唐燕辉主编</w:t>
      </w:r>
    </w:p>
    <w:p>
      <w:r>
        <w:t>出版社：成都:四川美术出版社,2010.08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中国网络美术馆  扇面精品集 评论地址：https://www.jiaokey.com/book/detail/13175953.html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