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用废弃物做游戏</w:t>
      </w:r>
    </w:p>
    <w:p>
      <w:r>
        <w:rPr>
          <w:rFonts w:ascii="宋体" w:hAnsi="宋体" w:eastAsia="宋体"/>
          <w:sz w:val="24"/>
        </w:rPr>
        <w:t>（英）明妮著；徐进，徐攀译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用废弃物做游戏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（英）明妮著；徐进，徐攀译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本书出售、求购地址：https://www.jiaokey.com/book/detail/13175948.html</w:t>
      </w:r>
    </w:p>
    <w:p>
      <w:r>
        <w:t>更多相关图书推荐：https://www.jiaokey.com</w:t>
      </w:r>
    </w:p>
    <w:p>
      <w:r>
        <w:t>（英）明妮著；徐进，徐攀译 其他作品：https://www.jiaokey.com/tag/（英）明妮著；徐进，徐攀译.html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关键词搜索：https://www.jiaokey.com/tag/用废弃物做游戏.html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