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中阳剪纸  来自黄河流域的古老民俗和黄土风情</w:t>
      </w:r>
    </w:p>
    <w:p>
      <w:r>
        <w:rPr>
          <w:rFonts w:ascii="宋体" w:hAnsi="宋体" w:eastAsia="宋体"/>
          <w:sz w:val="24"/>
        </w:rPr>
        <w:t>王金明，李广洁编著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中阳剪纸  来自黄河流域的古老民俗和黄土风情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王金明，李广洁编著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本书出售、求购地址：https://www.jiaokey.com/book/detail/13175944.html</w:t>
      </w:r>
    </w:p>
    <w:p>
      <w:r>
        <w:t>更多相关图书推荐：https://www.jiaokey.com</w:t>
      </w:r>
    </w:p>
    <w:p>
      <w:r>
        <w:t>王金明，李广洁编著 其他作品：https://www.jiaokey.com/tag/王金明，李广洁编著.html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关键词搜索：https://www.jiaokey.com/tag/中阳剪纸  来自黄河流域的古老民俗和黄土风情.html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