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书名：长治堆锦  “堆锦文化”的辉煌记忆</w:t>
      </w:r>
    </w:p>
    <w:p>
      <w:r>
        <w:t>作者：阎德明著</w:t>
      </w:r>
    </w:p>
    <w:p>
      <w:r>
        <w:t>出版社：太原:山西教育出版社,2011.08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长治堆锦  “堆锦文化”的辉煌记忆 评论地址：https://www.jiaokey.com/book/detail/13175942.html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