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书名：书法篆刻与教学</w:t>
      </w:r>
    </w:p>
    <w:p>
      <w:r>
        <w:t>作者:陈浩，沈伟，李俊等著</w:t>
      </w:r>
    </w:p>
    <w:p>
      <w:r>
        <w:t>出版社:沈阳:辽宁美术出版社,2011.05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书法篆刻与教学评论地址：https://www.jiaokey.com/book/detail/13175934.html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