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书名：小提琴音阶训练教程  第1分册  中高级</w:t>
      </w:r>
    </w:p>
    <w:p>
      <w:r>
        <w:t>作者：赵惟俭，赵茜，赵欣编著</w:t>
      </w:r>
    </w:p>
    <w:p>
      <w:r>
        <w:t>出版社：北京：人民音乐出版社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小提琴音阶训练教程  第1分册  中高级 评论地址：https://www.jiaokey.com/book/detail/13175904.html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