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书名：天方掠影  从金字塔到波斯波利斯</w:t>
      </w:r>
    </w:p>
    <w:p>
      <w:r>
        <w:t>作者：马述林撰文；孙力达摄影</w:t>
      </w:r>
    </w:p>
    <w:p>
      <w:r>
        <w:t>出版社：重庆：重庆出版社</w:t>
      </w:r>
    </w:p>
    <w:p>
      <w:r>
        <w:t>出版日期：2011.12</w:t>
      </w:r>
    </w:p>
    <w:p>
      <w:r>
        <w:t>总页数：211</w:t>
      </w:r>
    </w:p>
    <w:p>
      <w:r>
        <w:t>更多请访问教客网: www.jiaokey.com</w:t>
      </w:r>
    </w:p>
    <w:p>
      <w:r>
        <w:t>天方掠影  从金字塔到波斯波利斯 评论地址：https://www.jiaokey.com/book/detail/13175881.html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