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书名：美术关注  中国油画名家  8</w:t>
      </w:r>
    </w:p>
    <w:p>
      <w:r>
        <w:t>作者：袁昉编</w:t>
      </w:r>
    </w:p>
    <w:p>
      <w:r>
        <w:t>出版社：成都：四川美术出版社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美术关注  中国油画名家  8 评论地址：https://www.jiaokey.com/book/detail/13175874.html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