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书名：《海外英语》  7月-12月</w:t>
      </w:r>
    </w:p>
    <w:p>
      <w:r>
        <w:t>作者：《海外英语》编辑部</w:t>
      </w:r>
    </w:p>
    <w:p>
      <w:r>
        <w:t>出版社：合肥：安徽科学技术出版社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《海外英语》  7月-12月 评论地址：https://www.jiaokey.com/book/detail/13175864.html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