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幺建华职称英语专攻答题方法与技巧  卫生类  2012版</w:t>
      </w:r>
    </w:p>
    <w:p>
      <w:r>
        <w:rPr>
          <w:rFonts w:ascii="宋体" w:hAnsi="宋体" w:eastAsia="宋体"/>
          <w:sz w:val="24"/>
        </w:rPr>
        <w:t>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幺建华职称英语专攻答题方法与技巧  卫生类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本书出售、求购地址：https://www.jiaokey.com/book/detail/13175842.html</w:t>
      </w:r>
    </w:p>
    <w:p>
      <w:r>
        <w:t>更多相关图书推荐：https://www.jiaokey.com</w:t>
      </w:r>
    </w:p>
    <w:p>
      <w:r>
        <w:t>幺建华编著 其他作品：https://www.jiaokey.com/tag/幺建华编著.html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关键词搜索：https://www.jiaokey.com/tag/幺建华职称英语专攻答题方法与技巧  卫生类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