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办公室文秘写作与范例大全  最新版</w:t>
      </w:r>
    </w:p>
    <w:p>
      <w:r>
        <w:rPr>
          <w:rFonts w:ascii="宋体" w:hAnsi="宋体" w:eastAsia="宋体"/>
          <w:sz w:val="24"/>
        </w:rPr>
        <w:t>易大东，罗沁涓，刘期达等编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办公室文秘写作与范例大全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易大东，罗沁涓，刘期达等编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本书出售、求购地址：https://www.jiaokey.com/book/detail/13175748.html</w:t>
      </w:r>
    </w:p>
    <w:p>
      <w:r>
        <w:t>更多相关图书推荐：https://www.jiaokey.com</w:t>
      </w:r>
    </w:p>
    <w:p>
      <w:r>
        <w:t>易大东，罗沁涓，刘期达等编 其他作品：https://www.jiaokey.com/tag/易大东，罗沁涓，刘期达等编.html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关键词搜索：https://www.jiaokey.com/tag/办公室文秘写作与范例大全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