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高级实用英语视听说技能  第2版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高级实用英语视听说技能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本书出售、求购地址：https://www.jiaokey.com/book/detail/13175732.html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关键词搜索：https://www.jiaokey.com/tag/沟通英语  高级实用英语视听说技能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