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特高含水期油田采输系统节能技术及应用</w:t>
      </w:r>
    </w:p>
    <w:p>
      <w:r>
        <w:rPr>
          <w:rFonts w:ascii="宋体" w:hAnsi="宋体" w:eastAsia="宋体"/>
          <w:sz w:val="24"/>
        </w:rPr>
        <w:t>林海波，仪垂杰著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特高含水期油田采输系统节能技术及应用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林海波，仪垂杰著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本书出售、求购地址：https://www.jiaokey.com/book/detail/13175647.html</w:t>
      </w:r>
    </w:p>
    <w:p>
      <w:r>
        <w:t>更多相关图书推荐：https://www.jiaokey.com</w:t>
      </w:r>
    </w:p>
    <w:p>
      <w:r>
        <w:t>林海波，仪垂杰著 其他作品：https://www.jiaokey.com/tag/林海波，仪垂杰著.html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关键词搜索：https://www.jiaokey.com/tag/特高含水期油田采输系统节能技术及应用.html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