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在职攻读硕士学位全国联考英语考试写作高分范文100篇</w:t>
      </w:r>
    </w:p>
    <w:p>
      <w:r>
        <w:rPr>
          <w:rFonts w:ascii="宋体" w:hAnsi="宋体" w:eastAsia="宋体"/>
          <w:sz w:val="24"/>
        </w:rPr>
        <w:t>李雪，王音环，孙璇编著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在职攻读硕士学位全国联考英语考试写作高分范文100篇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李雪，王音环，孙璇编著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本书出售、求购地址：https://www.jiaokey.com/book/detail/13175619.html</w:t>
      </w:r>
    </w:p>
    <w:p>
      <w:r>
        <w:t>更多相关图书推荐：https://www.jiaokey.com</w:t>
      </w:r>
    </w:p>
    <w:p>
      <w:r>
        <w:t>李雪，王音环，孙璇编著 其他作品：https://www.jiaokey.com/tag/李雪，王音环，孙璇编著.html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关键词搜索：https://www.jiaokey.com/tag/在职攻读硕士学位全国联考英语考试写作高分范文100篇.html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