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POP字体一本通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POP字体一本通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本书出售、求购地址：https://www.jiaokey.com/book/detail/13175600.html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关键词搜索：https://www.jiaokey.com/tag/POP字体一本通.html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