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听说教程  6  教师手册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听说教程  6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本书出售、求购地址：https://www.jiaokey.com/book/detail/13175583.html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听说教程  6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