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数码单反摄影实战秘笈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数码单反摄影实战秘笈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本书出售、求购地址：https://www.jiaokey.com/book/detail/13175581.html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关键词搜索：https://www.jiaokey.com/tag/数码单反摄影实战秘笈.html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