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不能不拍的80个题材  人像摄影  全彩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不能不拍的80个题材  人像摄影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本书出售、求购地址：https://www.jiaokey.com/book/detail/13175559.html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关键词搜索：https://www.jiaokey.com/tag/不能不拍的80个题材  人像摄影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