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书名：现代汉语语法的察微与探新</w:t>
      </w:r>
    </w:p>
    <w:p>
      <w:r>
        <w:t>作者：徐燕青著</w:t>
      </w:r>
    </w:p>
    <w:p>
      <w:r>
        <w:t>出版社：沈阳:辽宁大学出版社,2009.08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现代汉语语法的察微与探新 评论地址：https://www.jiaokey.com/book/detail/13175552.html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