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书名：风光摄影从新手到高手</w:t>
      </w:r>
    </w:p>
    <w:p>
      <w:r>
        <w:t>作者：数码创意工作室编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风光摄影从新手到高手 评论地址：https://www.jiaokey.com/book/detail/13175513.html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