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提升科学精神与建设和谐社会  “科学探索与人类福祉”国际研讨会文集</w:t>
      </w:r>
    </w:p>
    <w:p>
      <w:r>
        <w:rPr>
          <w:rFonts w:ascii="宋体" w:hAnsi="宋体" w:eastAsia="宋体"/>
          <w:sz w:val="24"/>
        </w:rPr>
        <w:t>任福君，（美）库尔茨主编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提升科学精神与建设和谐社会  “科学探索与人类福祉”国际研讨会文集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任福君，（美）库尔茨主编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本书出售、求购地址：https://www.jiaokey.com/book/detail/13175510.html</w:t>
      </w:r>
    </w:p>
    <w:p>
      <w:r>
        <w:t>更多相关图书推荐：https://www.jiaokey.com</w:t>
      </w:r>
    </w:p>
    <w:p>
      <w:r>
        <w:t>任福君，（美）库尔茨主编 其他作品：https://www.jiaokey.com/tag/任福君，（美）库尔茨主编.html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关键词搜索：https://www.jiaokey.com/tag/提升科学精神与建设和谐社会  “科学探索与人类福祉”国际研讨会文集.html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