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新东方雅思  IELTS  考试指定辅导教材·强化培训  雅思听力特训</w:t>
      </w:r>
    </w:p>
    <w:p>
      <w:r>
        <w:rPr>
          <w:rFonts w:ascii="宋体" w:hAnsi="宋体" w:eastAsia="宋体"/>
          <w:sz w:val="24"/>
        </w:rPr>
        <w:t>彭新松，Stuart Perkins著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新东方雅思  IELTS  考试指定辅导教材·强化培训  雅思听力特训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彭新松，Stuart Perkins著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本书出售、求购地址：https://www.jiaokey.com/book/detail/13175502.html</w:t>
      </w:r>
    </w:p>
    <w:p>
      <w:r>
        <w:t>更多相关图书推荐：https://www.jiaokey.com</w:t>
      </w:r>
    </w:p>
    <w:p>
      <w:r>
        <w:t>彭新松，Stuart Perkins著 其他作品：https://www.jiaokey.com/tag/彭新松，Stuart Perkins著.html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关键词搜索：https://www.jiaokey.com/tag/新东方雅思  IELTS  考试指定辅导教材·强化培训  雅思听力特训.html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