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教育评估文库  简明基础教育评价常用词语汇释</w:t>
      </w:r>
    </w:p>
    <w:p>
      <w:r>
        <w:rPr>
          <w:rFonts w:ascii="宋体" w:hAnsi="宋体" w:eastAsia="宋体"/>
          <w:sz w:val="24"/>
        </w:rPr>
        <w:t>陈效民编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教育评估文库  简明基础教育评价常用词语汇释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陈效民编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本书出售、求购地址：https://www.jiaokey.com/book/detail/13175491.html</w:t>
      </w:r>
    </w:p>
    <w:p>
      <w:r>
        <w:t>更多相关图书推荐：https://www.jiaokey.com</w:t>
      </w:r>
    </w:p>
    <w:p>
      <w:r>
        <w:t>陈效民编 其他作品：https://www.jiaokey.com/tag/陈效民编.html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关键词搜索：https://www.jiaokey.com/tag/教育评估文库  简明基础教育评价常用词语汇释.html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