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柯氏评估的过去和现在  未来的坚实基础</w:t>
      </w:r>
    </w:p>
    <w:p>
      <w:r>
        <w:rPr>
          <w:rFonts w:ascii="宋体" w:hAnsi="宋体" w:eastAsia="宋体"/>
          <w:sz w:val="24"/>
        </w:rPr>
        <w:t>（美）柯克帕特里克等著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柯氏评估的过去和现在  未来的坚实基础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（美）柯克帕特里克等著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本书出售、求购地址：https://www.jiaokey.com/book/detail/13175460.html</w:t>
      </w:r>
    </w:p>
    <w:p>
      <w:r>
        <w:t>更多相关图书推荐：https://www.jiaokey.com</w:t>
      </w:r>
    </w:p>
    <w:p>
      <w:r>
        <w:t>（美）柯克帕特里克等著 其他作品：https://www.jiaokey.com/tag/（美）柯克帕特里克等著.html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关键词搜索：https://www.jiaokey.com/tag/柯氏评估的过去和现在  未来的坚实基础.html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