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戊戌维新和辛亥革命时期教育思想与论著选读</w:t>
      </w:r>
    </w:p>
    <w:p>
      <w:r>
        <w:rPr>
          <w:rFonts w:ascii="宋体" w:hAnsi="宋体" w:eastAsia="宋体"/>
          <w:sz w:val="24"/>
        </w:rPr>
        <w:t>冯克诚  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戊戌维新和辛亥革命时期教育思想与论著选读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本书出售、求购地址：https://www.jiaokey.com/book/detail/13175447.html</w:t>
      </w:r>
    </w:p>
    <w:p>
      <w:r>
        <w:t>更多相关图书推荐：https://www.jiaokey.com</w:t>
      </w:r>
    </w:p>
    <w:p>
      <w:r>
        <w:t>冯克诚  总主编 其他作品：https://www.jiaokey.com/tag/冯克诚  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关键词搜索：https://www.jiaokey.com/tag/戊戌维新和辛亥革命时期教育思想与论著选读.html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