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书名：挑战与应对  成人高等教育探索与实践</w:t>
      </w:r>
    </w:p>
    <w:p>
      <w:r>
        <w:t>作者：李炜主编</w:t>
      </w:r>
    </w:p>
    <w:p>
      <w:r>
        <w:t>出版社：北京：北京语言大学出版社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挑战与应对  成人高等教育探索与实践 评论地址：https://www.jiaokey.com/book/detail/13175443.html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