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  强化训练  高二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  强化训练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本书出售、求购地址：https://www.jiaokey.com/book/detail/13175372.html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  强化训练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