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全面提高民族教育质量促进民族文化传承与发展  中国少数民族教育学会2009年学术年会文集</w:t>
      </w:r>
    </w:p>
    <w:p>
      <w:r>
        <w:rPr>
          <w:rFonts w:ascii="宋体" w:hAnsi="宋体" w:eastAsia="宋体"/>
          <w:sz w:val="24"/>
        </w:rPr>
        <w:t>夏铸，谭志松主编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全面提高民族教育质量促进民族文化传承与发展  中国少数民族教育学会2009年学术年会文集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夏铸，谭志松主编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本书出售、求购地址：https://www.jiaokey.com/book/detail/13175362.html</w:t>
      </w:r>
    </w:p>
    <w:p>
      <w:r>
        <w:t>更多相关图书推荐：https://www.jiaokey.com</w:t>
      </w:r>
    </w:p>
    <w:p>
      <w:r>
        <w:t>夏铸，谭志松主编 其他作品：https://www.jiaokey.com/tag/夏铸，谭志松主编.html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关键词搜索：https://www.jiaokey.com/tag/全面提高民族教育质量促进民族文化传承与发展  中国少数民族教育学会2009年学术年会文集.html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