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书名：撒达那舞曲  学校乐队用</w:t>
      </w:r>
    </w:p>
    <w:p>
      <w:r>
        <w:t>作者：范豪威</w:t>
      </w:r>
    </w:p>
    <w:p>
      <w:r>
        <w:t>出版社：天主教华明书局,民国66.10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撒达那舞曲  学校乐队用 评论地址：https://www.jiaokey.com/book/detail/13175349.html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