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中国民歌合唱曲集  混声四部  1</w:t>
      </w:r>
    </w:p>
    <w:p>
      <w:r>
        <w:rPr>
          <w:rFonts w:ascii="宋体" w:hAnsi="宋体" w:eastAsia="宋体"/>
          <w:sz w:val="24"/>
        </w:rPr>
        <w:t>陈澄雄编曲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中国民歌合唱曲集  混声四部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陈澄雄编曲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衆文图书股份有限公司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本书出售、求购地址：https://www.jiaokey.com/book/detail/13175338.html</w:t>
      </w:r>
    </w:p>
    <w:p>
      <w:r>
        <w:t>更多相关图书推荐：https://www.jiaokey.com</w:t>
      </w:r>
    </w:p>
    <w:p>
      <w:r>
        <w:t>陈澄雄编曲 其他作品：https://www.jiaokey.com/tag/陈澄雄编曲.html</w:t>
      </w:r>
    </w:p>
    <w:p>
      <w:r>
        <w:t>衆文图书股份有限公司 出版图书：https://www.jiaokey.com/tag/衆文图书股份有限公司.html</w:t>
      </w:r>
    </w:p>
    <w:p>
      <w:r>
        <w:t>关键词搜索：https://www.jiaokey.com/tag/中国民歌合唱曲集  混声四部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