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定音鼓与辅助打击乐 Timpani ＆ auxiliary percussion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定音鼓与辅助打击乐 Timpani ＆ auxiliary percussion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本书出售、求购地址：https://www.jiaokey.com/book/detail/13175282.html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定音鼓与辅助打击乐 Timpani ＆ auxiliary percussion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