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大管 Bassoon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大管 Bassoon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本书出售、求购地址：https://www.jiaokey.com/book/detail/13175281.html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大管 Bassoon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