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 话语 文本  叙事分析视野中电视新闻传播</w:t>
      </w:r>
    </w:p>
    <w:p>
      <w:r>
        <w:t>作者：张军华著</w:t>
      </w:r>
    </w:p>
    <w:p>
      <w:r>
        <w:t>出版社：长沙：湖南师范大学出版社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影像 话语 文本  叙事分析视野中电视新闻传播 评论地址：https://www.jiaokey.com/book/detail/13175187.html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