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西方现代思想丛书  17  市场过程的含义</w:t>
      </w:r>
    </w:p>
    <w:p>
      <w:r>
        <w:rPr>
          <w:rFonts w:ascii="宋体" w:hAnsi="宋体" w:eastAsia="宋体"/>
          <w:sz w:val="24"/>
        </w:rPr>
        <w:t>（美）伊斯雷尔·柯兹纳著；冯兴元等译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西方现代思想丛书  17  市场过程的含义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（美）伊斯雷尔·柯兹纳著；冯兴元等译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本书出售、求购地址：https://www.jiaokey.com/book/detail/13175175.html</w:t>
      </w:r>
    </w:p>
    <w:p>
      <w:r>
        <w:t>更多相关图书推荐：https://www.jiaokey.com</w:t>
      </w:r>
    </w:p>
    <w:p>
      <w:r>
        <w:t>（美）伊斯雷尔·柯兹纳著；冯兴元等译 其他作品：https://www.jiaokey.com/tag/（美）伊斯雷尔·柯兹纳著；冯兴元等译.html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关键词搜索：https://www.jiaokey.com/tag/西方现代思想丛书  17  市场过程的含义.html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