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绿色经典生态文学书系  我的青少年生活</w:t>
      </w:r>
    </w:p>
    <w:p>
      <w:r>
        <w:rPr>
          <w:rFonts w:ascii="宋体" w:hAnsi="宋体" w:eastAsia="宋体"/>
          <w:sz w:val="24"/>
        </w:rPr>
        <w:t>（美）约翰·缪尔著；马永波，王雪玲译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绿色经典生态文学书系  我的青少年生活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（美）约翰·缪尔著；马永波，王雪玲译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本书出售、求购地址：https://www.jiaokey.com/book/detail/13175148.html</w:t>
      </w:r>
    </w:p>
    <w:p>
      <w:r>
        <w:t>更多相关图书推荐：https://www.jiaokey.com</w:t>
      </w:r>
    </w:p>
    <w:p>
      <w:r>
        <w:t>（美）约翰·缪尔著；马永波，王雪玲译 其他作品：https://www.jiaokey.com/tag/（美）约翰·缪尔著；马永波，王雪玲译.html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关键词搜索：https://www.jiaokey.com/tag/绿色经典生态文学书系  我的青少年生活.html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