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妈妈是最好的英语老师  一位教育专家10年的亲子英文手记</w:t>
      </w:r>
    </w:p>
    <w:p>
      <w:r>
        <w:rPr>
          <w:rFonts w:ascii="宋体" w:hAnsi="宋体" w:eastAsia="宋体"/>
          <w:sz w:val="24"/>
        </w:rPr>
        <w:t>（韩）朴炫英著；木兰译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妈妈是最好的英语老师  一位教育专家10年的亲子英文手记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（韩）朴炫英著；木兰译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本书出售、求购地址：https://www.jiaokey.com/book/detail/13175100.html</w:t>
      </w:r>
    </w:p>
    <w:p>
      <w:r>
        <w:t>更多相关图书推荐：https://www.jiaokey.com</w:t>
      </w:r>
    </w:p>
    <w:p>
      <w:r>
        <w:t>（韩）朴炫英著；木兰译 其他作品：https://www.jiaokey.com/tag/（韩）朴炫英著；木兰译.html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关键词搜索：https://www.jiaokey.com/tag/妈妈是最好的英语老师  一位教育专家10年的亲子英文手记.html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