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书名：国剧之路  中国电视剧的半个多世纪</w:t>
      </w:r>
    </w:p>
    <w:p>
      <w:r>
        <w:t>作者：窦欣平著</w:t>
      </w:r>
    </w:p>
    <w:p>
      <w:r>
        <w:t>出版社：北京:北京燕山出版社,2013.01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国剧之路  中国电视剧的半个多世纪 评论地址：https://www.jiaokey.com/book/detail/13175075.html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