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手绘POP海报分类精编  生活娱乐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手绘POP海报分类精编  生活娱乐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本书出售、求购地址：https://www.jiaokey.com/book/detail/13175070.html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关键词搜索：https://www.jiaokey.com/tag/手绘POP海报分类精编  生活娱乐.html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