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扶贫手记  中国基层政权行政机制的人类学观察</w:t>
      </w:r>
    </w:p>
    <w:p>
      <w:r>
        <w:rPr>
          <w:rFonts w:ascii="宋体" w:hAnsi="宋体" w:eastAsia="宋体"/>
          <w:sz w:val="24"/>
        </w:rPr>
        <w:t>潘英年著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扶贫手记  中国基层政权行政机制的人类学观察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本书出售、求购地址：https://www.jiaokey.com/book/detail/13175062.html</w:t>
      </w:r>
    </w:p>
    <w:p>
      <w:r>
        <w:t>更多相关图书推荐：https://www.jiaokey.com</w:t>
      </w:r>
    </w:p>
    <w:p>
      <w:r>
        <w:t>潘英年著 其他作品：https://www.jiaokey.com/tag/潘英年著.html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关键词搜索：https://www.jiaokey.com/tag/扶贫手记  中国基层政权行政机制的人类学观察.html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