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书名：庐陵文章耀千古  全国首届欧阳修学术讨论会论文集</w:t>
      </w:r>
    </w:p>
    <w:p>
      <w:r>
        <w:t>作者：刘文源编</w:t>
      </w:r>
    </w:p>
    <w:p>
      <w:r>
        <w:t>出版社：南昌：百花洲文艺出版社</w:t>
      </w:r>
    </w:p>
    <w:p>
      <w:r>
        <w:t>出版日期：1999.10</w:t>
      </w:r>
    </w:p>
    <w:p>
      <w:r>
        <w:t>总页数：476</w:t>
      </w:r>
    </w:p>
    <w:p>
      <w:r>
        <w:t>更多请访问教客网: www.jiaokey.com</w:t>
      </w:r>
    </w:p>
    <w:p>
      <w:r>
        <w:t>庐陵文章耀千古  全国首届欧阳修学术讨论会论文集 评论地址：https://www.jiaokey.com/book/detail/13175044.html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