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书名：庐陵正气</w:t>
      </w:r>
    </w:p>
    <w:p>
      <w:r>
        <w:t>作者：中共吉安市纪委，吉安市监察局编</w:t>
      </w:r>
    </w:p>
    <w:p>
      <w:r>
        <w:t>出版社：南昌：江西人民出版社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庐陵正气 评论地址：https://www.jiaokey.com/book/detail/13175043.html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