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湖南古旧地方文献书目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湖南古旧地方文献书目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本书出售、求购地址：https://www.jiaokey.com/book/detail/13175001.html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关键词搜索：https://www.jiaokey.com/tag/湖南古旧地方文献书目.html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