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书名：城南书院志  校经书院志略</w:t>
      </w:r>
    </w:p>
    <w:p>
      <w:r>
        <w:t>作者：（清）余正焕，左辅，张亨嘉编撰</w:t>
      </w:r>
    </w:p>
    <w:p>
      <w:r>
        <w:t>出版社：长沙:岳麓书社,2012.07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城南书院志  校经书院志略 评论地址：https://www.jiaokey.com/book/detail/13175000.html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