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书名：郑州大象陶瓷博物馆图典  1</w:t>
      </w:r>
    </w:p>
    <w:p>
      <w:r>
        <w:t>作者：何飞，孙宜顺主编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郑州大象陶瓷博物馆图典  1 评论地址：https://www.jiaokey.com/book/detail/13174950.html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