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中部六省经济发展巡礼  河南卷</w:t>
      </w:r>
    </w:p>
    <w:p>
      <w:r>
        <w:rPr>
          <w:rFonts w:ascii="宋体" w:hAnsi="宋体" w:eastAsia="宋体"/>
          <w:sz w:val="24"/>
        </w:rPr>
        <w:t>马连兴主编；刘孟林，栗春生，王守明等副主编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中部六省经济发展巡礼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马连兴主编；刘孟林，栗春生，王守明等副主编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本书出售、求购地址：https://www.jiaokey.com/book/detail/13174945.html</w:t>
      </w:r>
    </w:p>
    <w:p>
      <w:r>
        <w:t>更多相关图书推荐：https://www.jiaokey.com</w:t>
      </w:r>
    </w:p>
    <w:p>
      <w:r>
        <w:t>马连兴主编；刘孟林，栗春生，王守明等副主编 其他作品：https://www.jiaokey.com/tag/马连兴主编；刘孟林，栗春生，王守明等副主编.html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关键词搜索：https://www.jiaokey.com/tag/中部六省经济发展巡礼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